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95C3" w14:textId="433D778F" w:rsidR="00EC58C8" w:rsidRDefault="00000000">
      <w:pPr>
        <w:jc w:val="center"/>
      </w:pPr>
      <w:r>
        <w:rPr>
          <w:b/>
          <w:sz w:val="28"/>
        </w:rPr>
        <w:t>WNIOSEK O PRZYJĘCIE W POCZET CZŁONKÓW</w:t>
      </w:r>
      <w:r>
        <w:rPr>
          <w:b/>
          <w:sz w:val="28"/>
        </w:rPr>
        <w:br/>
      </w:r>
      <w:r w:rsidR="00626B8F">
        <w:t>KOŁA NAUKOWEGO</w:t>
      </w:r>
      <w:r>
        <w:br/>
        <w:t>DZIAŁAJĄCEGO PRZY KATEDRZE I ZAKŁADZIE PATOLOGII WNFS</w:t>
      </w:r>
    </w:p>
    <w:p w14:paraId="10D844EA" w14:textId="3796E7CC" w:rsidR="00EC58C8" w:rsidRDefault="00000000">
      <w:r>
        <w:br/>
        <w:t xml:space="preserve">Ja, niżej podpisany/a, zwracam się z prośbą o przyjęcie mnie w </w:t>
      </w:r>
      <w:proofErr w:type="spellStart"/>
      <w:r>
        <w:t>poczet</w:t>
      </w:r>
      <w:proofErr w:type="spellEnd"/>
      <w:r>
        <w:t xml:space="preserve"> </w:t>
      </w:r>
      <w:proofErr w:type="spellStart"/>
      <w:r>
        <w:t>członków</w:t>
      </w:r>
      <w:proofErr w:type="spellEnd"/>
      <w:r>
        <w:t xml:space="preserve"> </w:t>
      </w:r>
      <w:proofErr w:type="spellStart"/>
      <w:r w:rsidR="00626B8F">
        <w:t>Koła</w:t>
      </w:r>
      <w:proofErr w:type="spellEnd"/>
      <w:r w:rsidR="00626B8F">
        <w:t xml:space="preserve"> </w:t>
      </w:r>
      <w:proofErr w:type="spellStart"/>
      <w:r w:rsidR="00626B8F">
        <w:t>Naukowego</w:t>
      </w:r>
      <w:proofErr w:type="spellEnd"/>
      <w:r>
        <w:t xml:space="preserve"> </w:t>
      </w:r>
      <w:proofErr w:type="spellStart"/>
      <w:r>
        <w:t>działającego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Katedrze</w:t>
      </w:r>
      <w:proofErr w:type="spellEnd"/>
      <w:r>
        <w:t xml:space="preserve"> i Zakładzie Patologii WNFS.</w:t>
      </w:r>
      <w:r>
        <w:br/>
      </w:r>
    </w:p>
    <w:p w14:paraId="53D88E36" w14:textId="77777777" w:rsidR="00EC58C8" w:rsidRDefault="00000000">
      <w:pPr>
        <w:pStyle w:val="Nagwek2"/>
      </w:pPr>
      <w:r>
        <w:t>DANE STUDENTA: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130"/>
      </w:tblGrid>
      <w:tr w:rsidR="00EC58C8" w14:paraId="722F50D2" w14:textId="77777777" w:rsidTr="00626B8F">
        <w:tc>
          <w:tcPr>
            <w:tcW w:w="3510" w:type="dxa"/>
          </w:tcPr>
          <w:p w14:paraId="35D49937" w14:textId="77777777" w:rsidR="00EC58C8" w:rsidRDefault="00000000">
            <w:proofErr w:type="spellStart"/>
            <w:r>
              <w:t>Imię</w:t>
            </w:r>
            <w:proofErr w:type="spellEnd"/>
          </w:p>
        </w:tc>
        <w:tc>
          <w:tcPr>
            <w:tcW w:w="5130" w:type="dxa"/>
          </w:tcPr>
          <w:p w14:paraId="3806A687" w14:textId="77777777" w:rsidR="00EC58C8" w:rsidRDefault="00EC58C8"/>
        </w:tc>
      </w:tr>
      <w:tr w:rsidR="00EC58C8" w14:paraId="13CC1905" w14:textId="77777777" w:rsidTr="00626B8F">
        <w:tc>
          <w:tcPr>
            <w:tcW w:w="3510" w:type="dxa"/>
          </w:tcPr>
          <w:p w14:paraId="1C3C88F2" w14:textId="77777777" w:rsidR="00EC58C8" w:rsidRDefault="00000000">
            <w:r>
              <w:t>Nazwisko</w:t>
            </w:r>
          </w:p>
        </w:tc>
        <w:tc>
          <w:tcPr>
            <w:tcW w:w="5130" w:type="dxa"/>
          </w:tcPr>
          <w:p w14:paraId="595E5ABE" w14:textId="77777777" w:rsidR="00EC58C8" w:rsidRDefault="00EC58C8"/>
        </w:tc>
      </w:tr>
      <w:tr w:rsidR="00EC58C8" w14:paraId="724D4275" w14:textId="77777777" w:rsidTr="00626B8F">
        <w:tc>
          <w:tcPr>
            <w:tcW w:w="3510" w:type="dxa"/>
          </w:tcPr>
          <w:p w14:paraId="17E8A12C" w14:textId="77777777" w:rsidR="00EC58C8" w:rsidRDefault="00000000">
            <w:r>
              <w:t>Kierunek studiów</w:t>
            </w:r>
          </w:p>
        </w:tc>
        <w:tc>
          <w:tcPr>
            <w:tcW w:w="5130" w:type="dxa"/>
          </w:tcPr>
          <w:p w14:paraId="527BCBFB" w14:textId="77777777" w:rsidR="00EC58C8" w:rsidRDefault="00EC58C8"/>
        </w:tc>
      </w:tr>
      <w:tr w:rsidR="00EC58C8" w14:paraId="5651FB60" w14:textId="77777777" w:rsidTr="00626B8F">
        <w:tc>
          <w:tcPr>
            <w:tcW w:w="3510" w:type="dxa"/>
          </w:tcPr>
          <w:p w14:paraId="18FB8063" w14:textId="77777777" w:rsidR="00EC58C8" w:rsidRDefault="00000000">
            <w:r>
              <w:t>Rok studiów</w:t>
            </w:r>
          </w:p>
        </w:tc>
        <w:tc>
          <w:tcPr>
            <w:tcW w:w="5130" w:type="dxa"/>
          </w:tcPr>
          <w:p w14:paraId="03790F70" w14:textId="77777777" w:rsidR="00EC58C8" w:rsidRDefault="00EC58C8"/>
        </w:tc>
      </w:tr>
      <w:tr w:rsidR="00EC58C8" w14:paraId="39D4C879" w14:textId="77777777" w:rsidTr="00626B8F">
        <w:tc>
          <w:tcPr>
            <w:tcW w:w="3510" w:type="dxa"/>
          </w:tcPr>
          <w:p w14:paraId="22257ADA" w14:textId="77777777" w:rsidR="00EC58C8" w:rsidRDefault="00000000">
            <w:r>
              <w:t>Nr albumu</w:t>
            </w:r>
          </w:p>
        </w:tc>
        <w:tc>
          <w:tcPr>
            <w:tcW w:w="5130" w:type="dxa"/>
          </w:tcPr>
          <w:p w14:paraId="12E6C308" w14:textId="77777777" w:rsidR="00EC58C8" w:rsidRDefault="00EC58C8"/>
        </w:tc>
      </w:tr>
      <w:tr w:rsidR="00EC58C8" w14:paraId="432DDC86" w14:textId="77777777" w:rsidTr="00626B8F">
        <w:tc>
          <w:tcPr>
            <w:tcW w:w="3510" w:type="dxa"/>
          </w:tcPr>
          <w:p w14:paraId="331B9722" w14:textId="77777777" w:rsidR="00EC58C8" w:rsidRDefault="00000000">
            <w:r>
              <w:t>Adres e-mail</w:t>
            </w:r>
          </w:p>
        </w:tc>
        <w:tc>
          <w:tcPr>
            <w:tcW w:w="5130" w:type="dxa"/>
          </w:tcPr>
          <w:p w14:paraId="4481D0A3" w14:textId="77777777" w:rsidR="00EC58C8" w:rsidRDefault="00EC58C8"/>
        </w:tc>
      </w:tr>
      <w:tr w:rsidR="00EC58C8" w14:paraId="4F623DAD" w14:textId="77777777" w:rsidTr="00626B8F">
        <w:tc>
          <w:tcPr>
            <w:tcW w:w="3510" w:type="dxa"/>
          </w:tcPr>
          <w:p w14:paraId="5171DC51" w14:textId="77777777" w:rsidR="00EC58C8" w:rsidRDefault="00000000">
            <w:r>
              <w:t>Telefon</w:t>
            </w:r>
          </w:p>
        </w:tc>
        <w:tc>
          <w:tcPr>
            <w:tcW w:w="5130" w:type="dxa"/>
          </w:tcPr>
          <w:p w14:paraId="181DEEE3" w14:textId="77777777" w:rsidR="00EC58C8" w:rsidRDefault="00EC58C8"/>
        </w:tc>
      </w:tr>
      <w:tr w:rsidR="00EC58C8" w14:paraId="753933E3" w14:textId="77777777" w:rsidTr="00626B8F">
        <w:tc>
          <w:tcPr>
            <w:tcW w:w="3510" w:type="dxa"/>
          </w:tcPr>
          <w:p w14:paraId="06E4ED11" w14:textId="77777777" w:rsidR="00EC58C8" w:rsidRDefault="00000000">
            <w:r>
              <w:t>Średnia ocen za ostatni rok</w:t>
            </w:r>
          </w:p>
        </w:tc>
        <w:tc>
          <w:tcPr>
            <w:tcW w:w="5130" w:type="dxa"/>
          </w:tcPr>
          <w:p w14:paraId="17676923" w14:textId="77777777" w:rsidR="00EC58C8" w:rsidRDefault="00EC58C8"/>
        </w:tc>
      </w:tr>
    </w:tbl>
    <w:p w14:paraId="2E8872F1" w14:textId="77777777" w:rsidR="00EC58C8" w:rsidRDefault="00000000">
      <w:r>
        <w:br/>
      </w:r>
    </w:p>
    <w:p w14:paraId="43AE5B8C" w14:textId="77777777" w:rsidR="00EC58C8" w:rsidRDefault="00000000">
      <w:pPr>
        <w:pStyle w:val="Nagwek2"/>
      </w:pPr>
      <w:r>
        <w:t>Znajomość języka angielskiego: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EC58C8" w14:paraId="0E85569C" w14:textId="77777777">
        <w:tc>
          <w:tcPr>
            <w:tcW w:w="1440" w:type="dxa"/>
          </w:tcPr>
          <w:p w14:paraId="12FAD517" w14:textId="77777777" w:rsidR="00EC58C8" w:rsidRDefault="00000000">
            <w:r>
              <w:t>A1</w:t>
            </w:r>
          </w:p>
        </w:tc>
        <w:tc>
          <w:tcPr>
            <w:tcW w:w="1440" w:type="dxa"/>
          </w:tcPr>
          <w:p w14:paraId="3BCD94EB" w14:textId="77777777" w:rsidR="00EC58C8" w:rsidRDefault="00000000">
            <w:r>
              <w:t>A2</w:t>
            </w:r>
          </w:p>
        </w:tc>
        <w:tc>
          <w:tcPr>
            <w:tcW w:w="1440" w:type="dxa"/>
          </w:tcPr>
          <w:p w14:paraId="58D6D2BC" w14:textId="77777777" w:rsidR="00EC58C8" w:rsidRDefault="00000000">
            <w:r>
              <w:t>B1</w:t>
            </w:r>
          </w:p>
        </w:tc>
        <w:tc>
          <w:tcPr>
            <w:tcW w:w="1440" w:type="dxa"/>
          </w:tcPr>
          <w:p w14:paraId="445F6E8F" w14:textId="77777777" w:rsidR="00EC58C8" w:rsidRDefault="00000000">
            <w:r>
              <w:t>B2</w:t>
            </w:r>
          </w:p>
        </w:tc>
        <w:tc>
          <w:tcPr>
            <w:tcW w:w="1440" w:type="dxa"/>
          </w:tcPr>
          <w:p w14:paraId="1C212BE2" w14:textId="77777777" w:rsidR="00EC58C8" w:rsidRDefault="00000000">
            <w:r>
              <w:t>C1</w:t>
            </w:r>
          </w:p>
        </w:tc>
        <w:tc>
          <w:tcPr>
            <w:tcW w:w="1440" w:type="dxa"/>
          </w:tcPr>
          <w:p w14:paraId="3F9D3EF7" w14:textId="77777777" w:rsidR="00EC58C8" w:rsidRDefault="00000000">
            <w:r>
              <w:t>C2</w:t>
            </w:r>
          </w:p>
        </w:tc>
      </w:tr>
      <w:tr w:rsidR="00EC58C8" w14:paraId="26038AB0" w14:textId="77777777">
        <w:tc>
          <w:tcPr>
            <w:tcW w:w="1440" w:type="dxa"/>
          </w:tcPr>
          <w:p w14:paraId="2C586016" w14:textId="77777777" w:rsidR="00EC58C8" w:rsidRDefault="00000000">
            <w:r>
              <w:t>[ ]</w:t>
            </w:r>
          </w:p>
        </w:tc>
        <w:tc>
          <w:tcPr>
            <w:tcW w:w="1440" w:type="dxa"/>
          </w:tcPr>
          <w:p w14:paraId="556AF56C" w14:textId="77777777" w:rsidR="00EC58C8" w:rsidRDefault="00000000">
            <w:r>
              <w:t>[ ]</w:t>
            </w:r>
          </w:p>
        </w:tc>
        <w:tc>
          <w:tcPr>
            <w:tcW w:w="1440" w:type="dxa"/>
          </w:tcPr>
          <w:p w14:paraId="03560A61" w14:textId="77777777" w:rsidR="00EC58C8" w:rsidRDefault="00000000">
            <w:r>
              <w:t>[ ]</w:t>
            </w:r>
          </w:p>
        </w:tc>
        <w:tc>
          <w:tcPr>
            <w:tcW w:w="1440" w:type="dxa"/>
          </w:tcPr>
          <w:p w14:paraId="16D8CC0F" w14:textId="77777777" w:rsidR="00EC58C8" w:rsidRDefault="00000000">
            <w:r>
              <w:t>[ ]</w:t>
            </w:r>
          </w:p>
        </w:tc>
        <w:tc>
          <w:tcPr>
            <w:tcW w:w="1440" w:type="dxa"/>
          </w:tcPr>
          <w:p w14:paraId="1619245B" w14:textId="77777777" w:rsidR="00EC58C8" w:rsidRDefault="00000000">
            <w:r>
              <w:t>[ ]</w:t>
            </w:r>
          </w:p>
        </w:tc>
        <w:tc>
          <w:tcPr>
            <w:tcW w:w="1440" w:type="dxa"/>
          </w:tcPr>
          <w:p w14:paraId="5D9486C8" w14:textId="77777777" w:rsidR="00EC58C8" w:rsidRDefault="00000000">
            <w:r>
              <w:t>[ ]</w:t>
            </w:r>
          </w:p>
        </w:tc>
      </w:tr>
    </w:tbl>
    <w:p w14:paraId="70EC4838" w14:textId="15D74002" w:rsidR="00EC58C8" w:rsidRDefault="00EC58C8"/>
    <w:p w14:paraId="339B74B8" w14:textId="77777777" w:rsidR="00EC58C8" w:rsidRDefault="00000000">
      <w:pPr>
        <w:pStyle w:val="Nagwek2"/>
      </w:pPr>
      <w:r>
        <w:t>Informacje o posiadanych kursach i stażach: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EC58C8" w14:paraId="4EB8996F" w14:textId="77777777">
        <w:tc>
          <w:tcPr>
            <w:tcW w:w="8640" w:type="dxa"/>
          </w:tcPr>
          <w:p w14:paraId="6DD991BB" w14:textId="77777777" w:rsidR="00EC58C8" w:rsidRDefault="00000000">
            <w:r>
              <w:t>........................................................................</w:t>
            </w:r>
          </w:p>
        </w:tc>
      </w:tr>
      <w:tr w:rsidR="00EC58C8" w14:paraId="16DF29DC" w14:textId="77777777">
        <w:tc>
          <w:tcPr>
            <w:tcW w:w="8640" w:type="dxa"/>
          </w:tcPr>
          <w:p w14:paraId="1AE323BF" w14:textId="77777777" w:rsidR="00EC58C8" w:rsidRDefault="00000000">
            <w:r>
              <w:t>........................................................................</w:t>
            </w:r>
          </w:p>
        </w:tc>
      </w:tr>
      <w:tr w:rsidR="00EC58C8" w14:paraId="119113B6" w14:textId="77777777">
        <w:tc>
          <w:tcPr>
            <w:tcW w:w="8640" w:type="dxa"/>
          </w:tcPr>
          <w:p w14:paraId="0A559DBD" w14:textId="77777777" w:rsidR="00EC58C8" w:rsidRDefault="00000000">
            <w:r>
              <w:t>........................................................................</w:t>
            </w:r>
          </w:p>
        </w:tc>
      </w:tr>
    </w:tbl>
    <w:p w14:paraId="05ADDB80" w14:textId="7DBF4512" w:rsidR="00EC58C8" w:rsidRDefault="00EC58C8"/>
    <w:p w14:paraId="79CA81AE" w14:textId="77777777" w:rsidR="00EC58C8" w:rsidRDefault="00000000">
      <w:pPr>
        <w:pStyle w:val="Nagwek2"/>
      </w:pPr>
      <w:r>
        <w:t>Informacje o posiadanych szkoleniach praktycznych: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EC58C8" w14:paraId="270C10DC" w14:textId="77777777">
        <w:tc>
          <w:tcPr>
            <w:tcW w:w="8640" w:type="dxa"/>
          </w:tcPr>
          <w:p w14:paraId="68DDFBA6" w14:textId="77777777" w:rsidR="00EC58C8" w:rsidRDefault="00000000">
            <w:r>
              <w:t>........................................................................</w:t>
            </w:r>
          </w:p>
        </w:tc>
      </w:tr>
      <w:tr w:rsidR="00EC58C8" w14:paraId="42B125FA" w14:textId="77777777">
        <w:tc>
          <w:tcPr>
            <w:tcW w:w="8640" w:type="dxa"/>
          </w:tcPr>
          <w:p w14:paraId="14EF7D93" w14:textId="77777777" w:rsidR="00EC58C8" w:rsidRDefault="00000000">
            <w:r>
              <w:t>........................................................................</w:t>
            </w:r>
          </w:p>
        </w:tc>
      </w:tr>
      <w:tr w:rsidR="00EC58C8" w14:paraId="33F96A79" w14:textId="77777777">
        <w:tc>
          <w:tcPr>
            <w:tcW w:w="8640" w:type="dxa"/>
          </w:tcPr>
          <w:p w14:paraId="210ABCCB" w14:textId="77777777" w:rsidR="00EC58C8" w:rsidRDefault="00000000">
            <w:r>
              <w:t>........................................................................</w:t>
            </w:r>
          </w:p>
        </w:tc>
      </w:tr>
    </w:tbl>
    <w:p w14:paraId="02767CAD" w14:textId="2DC9B428" w:rsidR="00EC58C8" w:rsidRDefault="00EC58C8"/>
    <w:p w14:paraId="1699AEB9" w14:textId="77777777" w:rsidR="00EC58C8" w:rsidRDefault="00000000">
      <w:pPr>
        <w:pStyle w:val="Nagwek2"/>
      </w:pPr>
      <w:r>
        <w:t>Informacje o posiadanych dyplomach lub certyfikatach: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EC58C8" w14:paraId="0270748D" w14:textId="77777777">
        <w:tc>
          <w:tcPr>
            <w:tcW w:w="8640" w:type="dxa"/>
          </w:tcPr>
          <w:p w14:paraId="20D0B9B1" w14:textId="77777777" w:rsidR="00EC58C8" w:rsidRDefault="00000000">
            <w:r>
              <w:t>........................................................................</w:t>
            </w:r>
          </w:p>
        </w:tc>
      </w:tr>
      <w:tr w:rsidR="00EC58C8" w14:paraId="768B4BB3" w14:textId="77777777">
        <w:tc>
          <w:tcPr>
            <w:tcW w:w="8640" w:type="dxa"/>
          </w:tcPr>
          <w:p w14:paraId="2F33F002" w14:textId="77777777" w:rsidR="00EC58C8" w:rsidRDefault="00000000">
            <w:r>
              <w:t>........................................................................</w:t>
            </w:r>
          </w:p>
        </w:tc>
      </w:tr>
      <w:tr w:rsidR="00EC58C8" w14:paraId="40E40FDF" w14:textId="77777777">
        <w:tc>
          <w:tcPr>
            <w:tcW w:w="8640" w:type="dxa"/>
          </w:tcPr>
          <w:p w14:paraId="58E4141A" w14:textId="77777777" w:rsidR="00EC58C8" w:rsidRDefault="00000000">
            <w:r>
              <w:t>........................................................................</w:t>
            </w:r>
          </w:p>
        </w:tc>
      </w:tr>
    </w:tbl>
    <w:p w14:paraId="665159AA" w14:textId="77777777" w:rsidR="00626B8F" w:rsidRDefault="00000000">
      <w:r>
        <w:br/>
      </w:r>
    </w:p>
    <w:p w14:paraId="0841C378" w14:textId="2E113CAC" w:rsidR="00EC58C8" w:rsidRDefault="00000000">
      <w:r>
        <w:t xml:space="preserve">Data i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>: ................................................</w:t>
      </w:r>
    </w:p>
    <w:sectPr w:rsidR="00EC58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1363777">
    <w:abstractNumId w:val="8"/>
  </w:num>
  <w:num w:numId="2" w16cid:durableId="1783918634">
    <w:abstractNumId w:val="6"/>
  </w:num>
  <w:num w:numId="3" w16cid:durableId="1345861634">
    <w:abstractNumId w:val="5"/>
  </w:num>
  <w:num w:numId="4" w16cid:durableId="299237762">
    <w:abstractNumId w:val="4"/>
  </w:num>
  <w:num w:numId="5" w16cid:durableId="82606122">
    <w:abstractNumId w:val="7"/>
  </w:num>
  <w:num w:numId="6" w16cid:durableId="646322109">
    <w:abstractNumId w:val="3"/>
  </w:num>
  <w:num w:numId="7" w16cid:durableId="822702342">
    <w:abstractNumId w:val="2"/>
  </w:num>
  <w:num w:numId="8" w16cid:durableId="2064014851">
    <w:abstractNumId w:val="1"/>
  </w:num>
  <w:num w:numId="9" w16cid:durableId="15893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6B8F"/>
    <w:rsid w:val="00AA1D8D"/>
    <w:rsid w:val="00B47730"/>
    <w:rsid w:val="00CB0664"/>
    <w:rsid w:val="00E20556"/>
    <w:rsid w:val="00EC58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683DF"/>
  <w14:defaultImageDpi w14:val="300"/>
  <w15:docId w15:val="{802C2A48-EDF4-5149-A1B4-E65DAEBB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 Kubina</cp:lastModifiedBy>
  <cp:revision>2</cp:revision>
  <dcterms:created xsi:type="dcterms:W3CDTF">2013-12-23T23:15:00Z</dcterms:created>
  <dcterms:modified xsi:type="dcterms:W3CDTF">2025-09-23T18:23:00Z</dcterms:modified>
  <cp:category/>
</cp:coreProperties>
</file>